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FB42AC" w:rsidRPr="00505541" w:rsidRDefault="00BA79E6">
      <w:pPr>
        <w:pStyle w:val="1"/>
        <w:rPr>
          <w:sz w:val="40"/>
          <w:lang w:val="ru-RU"/>
        </w:rPr>
      </w:pPr>
      <w:r w:rsidRPr="00505541">
        <w:rPr>
          <w:sz w:val="40"/>
          <w:lang w:val="ru-RU"/>
        </w:rPr>
        <w:t>Памятка для родителей</w:t>
      </w:r>
    </w:p>
    <w:p w:rsidR="00505541" w:rsidRPr="00505541" w:rsidRDefault="00505541" w:rsidP="00505541">
      <w:pPr>
        <w:pStyle w:val="21"/>
        <w:jc w:val="both"/>
        <w:rPr>
          <w:sz w:val="36"/>
          <w:szCs w:val="28"/>
          <w:u w:val="single"/>
          <w:lang w:val="ru-RU"/>
        </w:rPr>
      </w:pPr>
      <w:r w:rsidRPr="00505541">
        <w:rPr>
          <w:sz w:val="36"/>
          <w:szCs w:val="28"/>
          <w:u w:val="single"/>
          <w:lang w:val="ru-RU"/>
        </w:rPr>
        <w:t>Рисунок человека.</w:t>
      </w:r>
    </w:p>
    <w:p w:rsidR="00FB42AC" w:rsidRPr="00505541" w:rsidRDefault="00BA79E6" w:rsidP="00505541">
      <w:pPr>
        <w:pStyle w:val="21"/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Почему важно, чтобы ребёнок умел рисовать человека</w:t>
      </w:r>
      <w:r w:rsidR="00505541" w:rsidRPr="00505541">
        <w:rPr>
          <w:sz w:val="28"/>
          <w:szCs w:val="28"/>
          <w:lang w:val="ru-RU"/>
        </w:rPr>
        <w:t>?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Умение нарисовать человека — это не просто художественный навык. Для ребёнка 6–7 лет это показатель общего психического и интеллектуального развития, готовности к обучению в школе.</w:t>
      </w:r>
    </w:p>
    <w:p w:rsidR="00FB42AC" w:rsidRPr="00505541" w:rsidRDefault="00BA79E6" w:rsidP="00505541">
      <w:pPr>
        <w:pStyle w:val="31"/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Что отражает рисунок человека: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b/>
          <w:sz w:val="28"/>
          <w:szCs w:val="28"/>
          <w:lang w:val="ru-RU"/>
        </w:rPr>
        <w:t xml:space="preserve">Развитие мышления и наблюдательности. </w:t>
      </w:r>
      <w:r w:rsidRPr="00505541">
        <w:rPr>
          <w:sz w:val="28"/>
          <w:szCs w:val="28"/>
          <w:lang w:val="ru-RU"/>
        </w:rPr>
        <w:t>Передавая форму, пропорции и детали (глаза, пальцы, одежду), ребёнок учится анализировать, сравнивать и замечать особенности — это основа для письма и чтения.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b/>
          <w:sz w:val="28"/>
          <w:szCs w:val="28"/>
          <w:lang w:val="ru-RU"/>
        </w:rPr>
        <w:t xml:space="preserve">Развитие мелкой моторики. </w:t>
      </w:r>
      <w:r w:rsidRPr="00505541">
        <w:rPr>
          <w:sz w:val="28"/>
          <w:szCs w:val="28"/>
          <w:lang w:val="ru-RU"/>
        </w:rPr>
        <w:t>Ли</w:t>
      </w:r>
      <w:r w:rsidRPr="00505541">
        <w:rPr>
          <w:sz w:val="28"/>
          <w:szCs w:val="28"/>
          <w:lang w:val="ru-RU"/>
        </w:rPr>
        <w:t>нии, мелкие детали и аккуратность штриха тренируют руку — это подготовка к письму.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b/>
          <w:sz w:val="28"/>
          <w:szCs w:val="28"/>
          <w:lang w:val="ru-RU"/>
        </w:rPr>
        <w:t xml:space="preserve">Формирование образа «Я». </w:t>
      </w:r>
      <w:r w:rsidRPr="00505541">
        <w:rPr>
          <w:sz w:val="28"/>
          <w:szCs w:val="28"/>
          <w:lang w:val="ru-RU"/>
        </w:rPr>
        <w:t>Рисуя человека, ребёнок выражает, как он видит себя и других, как ощущает своё место в мире. Это помогает формировать самооценку и уверенность.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b/>
          <w:sz w:val="28"/>
          <w:szCs w:val="28"/>
          <w:lang w:val="ru-RU"/>
        </w:rPr>
        <w:t>Эмоц</w:t>
      </w:r>
      <w:r w:rsidRPr="00505541">
        <w:rPr>
          <w:b/>
          <w:sz w:val="28"/>
          <w:szCs w:val="28"/>
          <w:lang w:val="ru-RU"/>
        </w:rPr>
        <w:t xml:space="preserve">иональное развитие. </w:t>
      </w:r>
      <w:r w:rsidRPr="00505541">
        <w:rPr>
          <w:sz w:val="28"/>
          <w:szCs w:val="28"/>
          <w:lang w:val="ru-RU"/>
        </w:rPr>
        <w:t>Через рисунок ребёнок показывает настроение, чувства и отношения в семье. Это важный способ самовыражения.</w:t>
      </w:r>
    </w:p>
    <w:p w:rsidR="00FB42AC" w:rsidRPr="00505541" w:rsidRDefault="00BA79E6" w:rsidP="00505541">
      <w:pPr>
        <w:pStyle w:val="31"/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Как помочь ребёнку: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• Не требуйте «правильного» рисунка — поддержите интерес: «Какой у тебя получился весёлый человек!»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• Обсужда</w:t>
      </w:r>
      <w:r w:rsidRPr="00505541">
        <w:rPr>
          <w:sz w:val="28"/>
          <w:szCs w:val="28"/>
          <w:lang w:val="ru-RU"/>
        </w:rPr>
        <w:t>йте детали: «А где у него руки, а что он делает?» — это стимулирует мыслительную активность.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• Предлагайте рисовать разных людей: семью, друзей, сказочных героев.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• Создайте дома «уголок художника» — альбом, карандаши, удобное место.</w:t>
      </w:r>
    </w:p>
    <w:p w:rsidR="00FB42AC" w:rsidRPr="00505541" w:rsidRDefault="00BA79E6" w:rsidP="00505541">
      <w:pPr>
        <w:pStyle w:val="31"/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Важно:</w:t>
      </w:r>
    </w:p>
    <w:p w:rsidR="00FB42AC" w:rsidRPr="00505541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К 6–7 годам реб</w:t>
      </w:r>
      <w:r w:rsidRPr="00505541">
        <w:rPr>
          <w:sz w:val="28"/>
          <w:szCs w:val="28"/>
          <w:lang w:val="ru-RU"/>
        </w:rPr>
        <w:t>ёнок обычно изображает человека из 6–8 и более частей (голова, туловище, руки, ноги, детали лица, одежда). Если рисунки остаются очень схематичными (например, «</w:t>
      </w:r>
      <w:proofErr w:type="spellStart"/>
      <w:r w:rsidRPr="00505541">
        <w:rPr>
          <w:sz w:val="28"/>
          <w:szCs w:val="28"/>
          <w:lang w:val="ru-RU"/>
        </w:rPr>
        <w:t>головоног</w:t>
      </w:r>
      <w:proofErr w:type="spellEnd"/>
      <w:r w:rsidRPr="00505541">
        <w:rPr>
          <w:sz w:val="28"/>
          <w:szCs w:val="28"/>
          <w:lang w:val="ru-RU"/>
        </w:rPr>
        <w:t>»), это сигнал обратить внимание на развитие моторики и восприятия.</w:t>
      </w:r>
    </w:p>
    <w:p w:rsidR="00FB42AC" w:rsidRDefault="00BA79E6" w:rsidP="00505541">
      <w:pPr>
        <w:jc w:val="both"/>
        <w:rPr>
          <w:sz w:val="28"/>
          <w:szCs w:val="28"/>
          <w:lang w:val="ru-RU"/>
        </w:rPr>
      </w:pPr>
      <w:r w:rsidRPr="00505541">
        <w:rPr>
          <w:sz w:val="28"/>
          <w:szCs w:val="28"/>
          <w:lang w:val="ru-RU"/>
        </w:rPr>
        <w:t>Пусть рисование при</w:t>
      </w:r>
      <w:r w:rsidRPr="00505541">
        <w:rPr>
          <w:sz w:val="28"/>
          <w:szCs w:val="28"/>
          <w:lang w:val="ru-RU"/>
        </w:rPr>
        <w:t>носит радость! Через него ребёнок учится видеть, чувствовать и понимать мир — а значит, делает уверенный шаг в школу.</w:t>
      </w:r>
    </w:p>
    <w:p w:rsidR="003B0202" w:rsidRDefault="003B0202" w:rsidP="00505541">
      <w:pPr>
        <w:jc w:val="both"/>
        <w:rPr>
          <w:sz w:val="28"/>
          <w:szCs w:val="28"/>
          <w:lang w:val="ru-RU"/>
        </w:rPr>
      </w:pPr>
    </w:p>
    <w:p w:rsidR="003B0202" w:rsidRPr="003B0202" w:rsidRDefault="003B0202" w:rsidP="003B0202">
      <w:pPr>
        <w:pStyle w:val="1"/>
        <w:rPr>
          <w:sz w:val="36"/>
          <w:lang w:val="ru-RU"/>
        </w:rPr>
      </w:pPr>
      <w:r w:rsidRPr="003B0202">
        <w:rPr>
          <w:sz w:val="36"/>
          <w:lang w:val="ru-RU"/>
        </w:rPr>
        <w:t>Усидчивость у детей подготовительной группы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Что такое усидчивость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Усидчивость — это умение ребёнка сохранять внимание и работать над заданием определённое время, не отвлекаясь и доводя начатое до конца. Для детей 6–7 лет это показатель развития произвольного внимания, самоконтроля и волевой регуляции поведения.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Почему она важна для школьной готовности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Ребёнок, который умеет быть усидчивым: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способен внимательно слушать учителя и выполнять инструкции;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самостоятельно завершает задания, не бросая их на полпути;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проявляет интерес и настойчивость при решении трудных задач;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легче адаптируется к школьному ритму и требованиям;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демонстрирует устойчивое внимание и меньше утомляется на уроках.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К чему приводит недостаток усидчивости в школе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Ребёнку трудно сидеть на уроке 30–40 минут;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Быстро теряется интерес к учебной деятельности;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Появляются ошибки из-за невнимательности;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Снижается мотивация и уверенность в себе;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Может формироваться тревожность или отрицательное отношение к школе («я не могу», «мне скучно»).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Как развивать усидчивость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>1. Постепенное увеличение времени занятий.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Начинайте с 5–7 минут и постепенно увеличивайте до 15–20 минут. Делайте короткие паузы между заданиями.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>2. Творческие виды деятельности.</w:t>
      </w:r>
    </w:p>
    <w:p w:rsid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 xml:space="preserve">Рисование, лепка, </w:t>
      </w:r>
      <w:proofErr w:type="spellStart"/>
      <w:r w:rsidRPr="003B0202">
        <w:rPr>
          <w:sz w:val="28"/>
          <w:szCs w:val="28"/>
          <w:lang w:val="ru-RU"/>
        </w:rPr>
        <w:t>пазлы</w:t>
      </w:r>
      <w:proofErr w:type="spellEnd"/>
      <w:r w:rsidRPr="003B0202">
        <w:rPr>
          <w:sz w:val="28"/>
          <w:szCs w:val="28"/>
          <w:lang w:val="ru-RU"/>
        </w:rPr>
        <w:t xml:space="preserve">, конструирование требуют внимания и терпения. Особенно полезны задания, где нужно следовать </w:t>
      </w:r>
      <w:r w:rsidR="00724999">
        <w:rPr>
          <w:sz w:val="28"/>
          <w:szCs w:val="28"/>
          <w:lang w:val="ru-RU"/>
        </w:rPr>
        <w:t xml:space="preserve">по </w:t>
      </w:r>
      <w:r w:rsidRPr="003B0202">
        <w:rPr>
          <w:sz w:val="28"/>
          <w:szCs w:val="28"/>
          <w:lang w:val="ru-RU"/>
        </w:rPr>
        <w:t>образцу.</w:t>
      </w:r>
    </w:p>
    <w:p w:rsidR="00724999" w:rsidRPr="003B0202" w:rsidRDefault="00724999" w:rsidP="003B0202">
      <w:pPr>
        <w:jc w:val="both"/>
        <w:rPr>
          <w:sz w:val="28"/>
          <w:szCs w:val="28"/>
          <w:lang w:val="ru-RU"/>
        </w:rPr>
      </w:pPr>
    </w:p>
    <w:p w:rsidR="00724999" w:rsidRDefault="00724999" w:rsidP="003B0202">
      <w:pPr>
        <w:jc w:val="both"/>
        <w:rPr>
          <w:b/>
          <w:sz w:val="28"/>
          <w:szCs w:val="28"/>
          <w:lang w:val="ru-RU"/>
        </w:rPr>
      </w:pP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>3. Игры на внимание и самоконтроль.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Полезные игры: «Красный – зелёный», «Замри!», «Найди отличие», «Что изменилось?», «Повтори последовательность».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>4. Совместные дела с родителями.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Чтение, настольные игры, готовка по рецепту, уборка по плану — всё это тренирует последовательность действий и концентрацию.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>5. Похвала за старание.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Хвалите ребёнка не только за результат, но и за терпение: «Ты долго трудился — молодец, что не бросил!»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Когда стоит насторожиться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Обратите внимание, если: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ребёнок не может сосредоточиться дольше 2–3 минут даже при интересной деятельности;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часто встаёт, отвлекается, суетится на занятиях;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не может дослушать короткую инструкцию;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очень быстро утомляется от интеллектуальных заданий;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• наблюдаются перепады настроения или вспышки при попытке сосредоточиться.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К каким специалистам обратиться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 xml:space="preserve">Педагог-психолог ДОУ: </w:t>
      </w:r>
      <w:r w:rsidRPr="003B0202">
        <w:rPr>
          <w:sz w:val="28"/>
          <w:szCs w:val="28"/>
          <w:lang w:val="ru-RU"/>
        </w:rPr>
        <w:t>оценит уровень развития внимания, усидчивости и эмоционально-волевой сферы, даст рекомендации.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 xml:space="preserve">Невролог: </w:t>
      </w:r>
      <w:r w:rsidRPr="003B0202">
        <w:rPr>
          <w:sz w:val="28"/>
          <w:szCs w:val="28"/>
          <w:lang w:val="ru-RU"/>
        </w:rPr>
        <w:t xml:space="preserve">проверит состояние нервной системы, исключит органические причины </w:t>
      </w:r>
      <w:proofErr w:type="spellStart"/>
      <w:r w:rsidRPr="003B0202">
        <w:rPr>
          <w:sz w:val="28"/>
          <w:szCs w:val="28"/>
          <w:lang w:val="ru-RU"/>
        </w:rPr>
        <w:t>гиперактивности</w:t>
      </w:r>
      <w:proofErr w:type="spellEnd"/>
      <w:r w:rsidRPr="003B0202">
        <w:rPr>
          <w:sz w:val="28"/>
          <w:szCs w:val="28"/>
          <w:lang w:val="ru-RU"/>
        </w:rPr>
        <w:t xml:space="preserve"> или утомляемости.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 xml:space="preserve">Психиатр или </w:t>
      </w:r>
      <w:proofErr w:type="spellStart"/>
      <w:proofErr w:type="gramStart"/>
      <w:r w:rsidRPr="003B0202">
        <w:rPr>
          <w:b/>
          <w:sz w:val="28"/>
          <w:szCs w:val="28"/>
          <w:lang w:val="ru-RU"/>
        </w:rPr>
        <w:t>нейропсихолог</w:t>
      </w:r>
      <w:proofErr w:type="spellEnd"/>
      <w:r w:rsidRPr="003B0202">
        <w:rPr>
          <w:b/>
          <w:sz w:val="28"/>
          <w:szCs w:val="28"/>
          <w:lang w:val="ru-RU"/>
        </w:rPr>
        <w:t xml:space="preserve">: </w:t>
      </w:r>
      <w:r w:rsidRPr="003B0202">
        <w:rPr>
          <w:sz w:val="28"/>
          <w:szCs w:val="28"/>
          <w:lang w:val="ru-RU"/>
        </w:rPr>
        <w:t xml:space="preserve"> при</w:t>
      </w:r>
      <w:proofErr w:type="gramEnd"/>
      <w:r w:rsidRPr="003B0202">
        <w:rPr>
          <w:sz w:val="28"/>
          <w:szCs w:val="28"/>
          <w:lang w:val="ru-RU"/>
        </w:rPr>
        <w:t xml:space="preserve"> выраженных трудностях концентрации или поведения.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r w:rsidRPr="003B0202">
        <w:rPr>
          <w:b/>
          <w:sz w:val="28"/>
          <w:szCs w:val="28"/>
          <w:lang w:val="ru-RU"/>
        </w:rPr>
        <w:t xml:space="preserve">Логопед: </w:t>
      </w:r>
      <w:r w:rsidRPr="003B0202">
        <w:rPr>
          <w:sz w:val="28"/>
          <w:szCs w:val="28"/>
          <w:lang w:val="ru-RU"/>
        </w:rPr>
        <w:t>если трудности внимания сочетаются с речевыми нарушениями.</w:t>
      </w:r>
    </w:p>
    <w:p w:rsidR="003B0202" w:rsidRPr="003B0202" w:rsidRDefault="003B0202" w:rsidP="003B0202">
      <w:pPr>
        <w:pStyle w:val="21"/>
        <w:jc w:val="both"/>
        <w:rPr>
          <w:sz w:val="28"/>
          <w:szCs w:val="28"/>
          <w:lang w:val="ru-RU"/>
        </w:rPr>
      </w:pPr>
      <w:r w:rsidRPr="003B0202">
        <w:rPr>
          <w:sz w:val="28"/>
          <w:szCs w:val="28"/>
          <w:lang w:val="ru-RU"/>
        </w:rPr>
        <w:t>Важно помнить</w:t>
      </w:r>
    </w:p>
    <w:p w:rsidR="003B0202" w:rsidRPr="003B0202" w:rsidRDefault="003B0202" w:rsidP="003B0202">
      <w:pPr>
        <w:jc w:val="both"/>
        <w:rPr>
          <w:sz w:val="28"/>
          <w:szCs w:val="28"/>
        </w:rPr>
      </w:pPr>
      <w:r w:rsidRPr="003B0202">
        <w:rPr>
          <w:sz w:val="28"/>
          <w:szCs w:val="28"/>
          <w:lang w:val="ru-RU"/>
        </w:rPr>
        <w:t xml:space="preserve">Усидчивость — это не врождённое качество, а постепенно формирующийся навык. </w:t>
      </w:r>
      <w:proofErr w:type="spellStart"/>
      <w:r w:rsidRPr="003B0202">
        <w:rPr>
          <w:sz w:val="28"/>
          <w:szCs w:val="28"/>
        </w:rPr>
        <w:t>Главное</w:t>
      </w:r>
      <w:proofErr w:type="spellEnd"/>
      <w:r w:rsidRPr="003B0202">
        <w:rPr>
          <w:sz w:val="28"/>
          <w:szCs w:val="28"/>
        </w:rPr>
        <w:t xml:space="preserve"> — </w:t>
      </w:r>
      <w:proofErr w:type="spellStart"/>
      <w:r w:rsidRPr="003B0202">
        <w:rPr>
          <w:sz w:val="28"/>
          <w:szCs w:val="28"/>
        </w:rPr>
        <w:t>терпение</w:t>
      </w:r>
      <w:proofErr w:type="spellEnd"/>
      <w:r w:rsidRPr="003B0202">
        <w:rPr>
          <w:sz w:val="28"/>
          <w:szCs w:val="28"/>
        </w:rPr>
        <w:t xml:space="preserve">, </w:t>
      </w:r>
      <w:proofErr w:type="spellStart"/>
      <w:r w:rsidRPr="003B0202">
        <w:rPr>
          <w:sz w:val="28"/>
          <w:szCs w:val="28"/>
        </w:rPr>
        <w:t>поддержка</w:t>
      </w:r>
      <w:proofErr w:type="spellEnd"/>
      <w:r w:rsidRPr="003B0202">
        <w:rPr>
          <w:sz w:val="28"/>
          <w:szCs w:val="28"/>
        </w:rPr>
        <w:t xml:space="preserve"> и </w:t>
      </w:r>
      <w:proofErr w:type="spellStart"/>
      <w:r w:rsidRPr="003B0202">
        <w:rPr>
          <w:sz w:val="28"/>
          <w:szCs w:val="28"/>
        </w:rPr>
        <w:t>правильная</w:t>
      </w:r>
      <w:proofErr w:type="spellEnd"/>
      <w:r w:rsidRPr="003B0202">
        <w:rPr>
          <w:sz w:val="28"/>
          <w:szCs w:val="28"/>
        </w:rPr>
        <w:t xml:space="preserve"> </w:t>
      </w:r>
      <w:proofErr w:type="spellStart"/>
      <w:r w:rsidRPr="003B0202">
        <w:rPr>
          <w:sz w:val="28"/>
          <w:szCs w:val="28"/>
        </w:rPr>
        <w:t>организация</w:t>
      </w:r>
      <w:proofErr w:type="spellEnd"/>
      <w:r w:rsidRPr="003B0202">
        <w:rPr>
          <w:sz w:val="28"/>
          <w:szCs w:val="28"/>
        </w:rPr>
        <w:t xml:space="preserve"> </w:t>
      </w:r>
      <w:proofErr w:type="spellStart"/>
      <w:r w:rsidRPr="003B0202">
        <w:rPr>
          <w:sz w:val="28"/>
          <w:szCs w:val="28"/>
        </w:rPr>
        <w:t>деятельности</w:t>
      </w:r>
      <w:proofErr w:type="spellEnd"/>
      <w:r w:rsidRPr="003B0202">
        <w:rPr>
          <w:sz w:val="28"/>
          <w:szCs w:val="28"/>
        </w:rPr>
        <w:t xml:space="preserve"> </w:t>
      </w:r>
      <w:proofErr w:type="spellStart"/>
      <w:r w:rsidRPr="003B0202">
        <w:rPr>
          <w:sz w:val="28"/>
          <w:szCs w:val="28"/>
        </w:rPr>
        <w:t>ребёнка</w:t>
      </w:r>
      <w:proofErr w:type="spellEnd"/>
      <w:r w:rsidRPr="003B0202">
        <w:rPr>
          <w:sz w:val="28"/>
          <w:szCs w:val="28"/>
        </w:rPr>
        <w:t>.</w:t>
      </w:r>
    </w:p>
    <w:p w:rsidR="003B0202" w:rsidRPr="003B0202" w:rsidRDefault="003B0202" w:rsidP="003B0202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3B0202" w:rsidRPr="003B0202" w:rsidSect="003B0202">
      <w:pgSz w:w="12240" w:h="15840"/>
      <w:pgMar w:top="0" w:right="616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202"/>
    <w:rsid w:val="00505541"/>
    <w:rsid w:val="00724999"/>
    <w:rsid w:val="00AA1D8D"/>
    <w:rsid w:val="00B47730"/>
    <w:rsid w:val="00BA79E6"/>
    <w:rsid w:val="00CB0664"/>
    <w:rsid w:val="00FB4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1D3BAF3-8292-4231-AB7F-74495218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126787-19FD-496E-87B8-620DA884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2025-10-22T08:04:00Z</dcterms:modified>
  <cp:category/>
</cp:coreProperties>
</file>